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6FB1" w14:textId="77777777" w:rsidR="00F63C76" w:rsidRPr="00606720" w:rsidRDefault="00000000">
      <w:pPr>
        <w:rPr>
          <w:b/>
          <w:bCs/>
        </w:rPr>
      </w:pPr>
      <w:r w:rsidRPr="00606720">
        <w:rPr>
          <w:b/>
          <w:bCs/>
        </w:rPr>
        <w:t>Samuel Andrew Shaw</w:t>
      </w:r>
    </w:p>
    <w:p w14:paraId="7D629504" w14:textId="7CFD6B11" w:rsidR="00F63C76" w:rsidRDefault="00000000">
      <w:r>
        <w:t>Dallas, TX 75248 • 210.416.2721 • sam@</w:t>
      </w:r>
      <w:r w:rsidR="00606720">
        <w:t>samshawsoftware.com</w:t>
      </w:r>
      <w:r>
        <w:t xml:space="preserve"> • </w:t>
      </w:r>
      <w:hyperlink r:id="rId6" w:history="1">
        <w:r w:rsidR="00F63C76" w:rsidRPr="00606720">
          <w:rPr>
            <w:rStyle w:val="Hyperlink"/>
          </w:rPr>
          <w:t>https://samshawsoftware.com</w:t>
        </w:r>
      </w:hyperlink>
    </w:p>
    <w:p w14:paraId="49FBB1BD" w14:textId="77777777" w:rsidR="00F63C76" w:rsidRDefault="00F63C76"/>
    <w:p w14:paraId="57DE8017" w14:textId="77777777" w:rsidR="00F63C76" w:rsidRPr="00606720" w:rsidRDefault="00000000">
      <w:pPr>
        <w:rPr>
          <w:b/>
          <w:bCs/>
        </w:rPr>
      </w:pPr>
      <w:r w:rsidRPr="00606720">
        <w:rPr>
          <w:b/>
          <w:bCs/>
        </w:rPr>
        <w:t>Professional Summary</w:t>
      </w:r>
    </w:p>
    <w:p w14:paraId="0DE4E9CB" w14:textId="0F8E7FE8" w:rsidR="00F63C76" w:rsidRDefault="00000000">
      <w:r>
        <w:t>Innovative Senior Software Engineer and Technical Lead with 1</w:t>
      </w:r>
      <w:r w:rsidR="00100BCB">
        <w:t>5</w:t>
      </w:r>
      <w:r>
        <w:t xml:space="preserve"> years of software development experience, including seven years building enterprise RFID inventory solutions at SML-RFID. Expertise spans UHF/RAIN RFID, NFC, and HF protocols with hands-on work integrating Impinj, Zebra, and Alien readers into distributed software platforms. Skilled in bridging hardware and software to deliver scalable, cloud-native RFID systems that enhance visibility, automation, and efficiency. Recently led consulting roles at JPMorgan Chase and Bank of America, delivering mission-critical .NET and ReactJS solutions with zero-defect outcomes. Recognized as a collaborative leader, mentor, and innovative problem-solver.</w:t>
      </w:r>
    </w:p>
    <w:p w14:paraId="21E9D8C1" w14:textId="77777777" w:rsidR="00F63C76" w:rsidRDefault="00F63C76"/>
    <w:p w14:paraId="232D2CF2" w14:textId="77777777" w:rsidR="00F63C76" w:rsidRPr="00606720" w:rsidRDefault="00000000">
      <w:pPr>
        <w:rPr>
          <w:b/>
          <w:bCs/>
        </w:rPr>
      </w:pPr>
      <w:r w:rsidRPr="00606720">
        <w:rPr>
          <w:b/>
          <w:bCs/>
        </w:rPr>
        <w:t>Core Skills</w:t>
      </w:r>
    </w:p>
    <w:p w14:paraId="0FB37046" w14:textId="77777777" w:rsidR="00F63C76" w:rsidRDefault="00000000">
      <w:r>
        <w:t>- Languages &amp; Frameworks: C#, .NET Core, ASP.NET Core, ReactJS, Java, Python, TypeScript, Xamarin</w:t>
      </w:r>
    </w:p>
    <w:p w14:paraId="71E6F356" w14:textId="77777777" w:rsidR="00F63C76" w:rsidRDefault="00000000">
      <w:r>
        <w:t>- Architecture &amp; Messaging: Distributed systems design using Onion/Clean/Hexagonal architecture, REST APIs, MQTT, RabbitMQ, Redis Pub/Sub, Azure Service Bus, high-throughput event-driven systems</w:t>
      </w:r>
    </w:p>
    <w:p w14:paraId="44121624" w14:textId="77777777" w:rsidR="00F63C76" w:rsidRDefault="00000000">
      <w:r>
        <w:t>- Databases: SQL Server, Oracle, MySQL, PostgreSQL, MongoDB, Cassandra</w:t>
      </w:r>
    </w:p>
    <w:p w14:paraId="04E82C23" w14:textId="77777777" w:rsidR="00F63C76" w:rsidRDefault="00000000">
      <w:r>
        <w:t>- Cloud &amp; IoT: AWS, Azure, Cloud Foundry, IoT architectures, containerized deployments (Docker, Kubernetes)</w:t>
      </w:r>
    </w:p>
    <w:p w14:paraId="59F1F203" w14:textId="74B765C8" w:rsidR="00F63C76" w:rsidRDefault="00000000">
      <w:r>
        <w:t>- Practices: Agile/Scrum, TDD, UML,</w:t>
      </w:r>
      <w:r w:rsidR="00F25E44">
        <w:t xml:space="preserve"> Kanban, Software</w:t>
      </w:r>
      <w:r>
        <w:t xml:space="preserve"> Architecture, Mentorship</w:t>
      </w:r>
    </w:p>
    <w:p w14:paraId="660C7463" w14:textId="77777777" w:rsidR="00F925E1" w:rsidRDefault="00F925E1" w:rsidP="00F925E1">
      <w:r>
        <w:t>- RFID &amp; AIDC: UHF/RAIN (EPC Gen2), NFC, HF, RFID readers (Impinj, Zebra, Alien), antennas, tag physics, RF propagation, barcodes/QR, BLE</w:t>
      </w:r>
    </w:p>
    <w:p w14:paraId="31DE38E1" w14:textId="77777777" w:rsidR="00F63C76" w:rsidRDefault="00F63C76"/>
    <w:p w14:paraId="3538D6C5" w14:textId="77777777" w:rsidR="00F63C76" w:rsidRPr="00606720" w:rsidRDefault="00000000">
      <w:pPr>
        <w:rPr>
          <w:b/>
          <w:bCs/>
        </w:rPr>
      </w:pPr>
      <w:r w:rsidRPr="00606720">
        <w:rPr>
          <w:b/>
          <w:bCs/>
        </w:rPr>
        <w:t>Work Experience</w:t>
      </w:r>
    </w:p>
    <w:p w14:paraId="561BC8F3" w14:textId="2F108956" w:rsidR="00606720" w:rsidRDefault="00606720">
      <w:r>
        <w:t>Proprietor, Consultant</w:t>
      </w:r>
    </w:p>
    <w:p w14:paraId="550761E4" w14:textId="19B2AB31" w:rsidR="00606720" w:rsidRDefault="00606720">
      <w:r>
        <w:t>4S Consulting – Dallas, TX | 2025–</w:t>
      </w:r>
      <w:r w:rsidR="004A462E">
        <w:t>Present</w:t>
      </w:r>
    </w:p>
    <w:p w14:paraId="78F2C98B" w14:textId="4DE2C3A9" w:rsidR="00606720" w:rsidRDefault="00606720" w:rsidP="00606720">
      <w:r>
        <w:t>- Delivered end-to-end web applications and related systems for small-business clients.</w:t>
      </w:r>
    </w:p>
    <w:p w14:paraId="2841D5F3" w14:textId="7AFD379E" w:rsidR="00606720" w:rsidRDefault="00606720" w:rsidP="00606720">
      <w:r>
        <w:t>- Constructed responsive UI components and backend endpoints (CRUD, integrations, auth).</w:t>
      </w:r>
    </w:p>
    <w:p w14:paraId="00B9A040" w14:textId="6494D510" w:rsidR="00606720" w:rsidRDefault="00606720" w:rsidP="00606720">
      <w:r>
        <w:t>- Integrated third-party services and handled API troubleshooting, data mapping, and error handling.</w:t>
      </w:r>
    </w:p>
    <w:p w14:paraId="61D7ADC5" w14:textId="3D187B13" w:rsidR="00606720" w:rsidRDefault="00606720" w:rsidP="00606720">
      <w:r>
        <w:t>- Partnered with stakeholders via regular check-ins and demos, iterating frequently to manage agile timelines, prioritize bug fixes vs. enhancements, and document handoffs for maintainability.</w:t>
      </w:r>
    </w:p>
    <w:p w14:paraId="0541F1B8" w14:textId="77777777" w:rsidR="00606720" w:rsidRDefault="00606720" w:rsidP="00606720"/>
    <w:p w14:paraId="609424E6" w14:textId="77777777" w:rsidR="00F63C76" w:rsidRDefault="00000000">
      <w:r>
        <w:t>.NET Developer – Advanced (Consultant)</w:t>
      </w:r>
    </w:p>
    <w:p w14:paraId="2E586386" w14:textId="77777777" w:rsidR="00F63C76" w:rsidRDefault="00000000">
      <w:r>
        <w:t>Innova Solutions (Bank of America &amp; JPMorgan Chase) – Plano, TX | 2023–2025</w:t>
      </w:r>
    </w:p>
    <w:p w14:paraId="0FEEC89A" w14:textId="77777777" w:rsidR="00F63C76" w:rsidRDefault="00000000">
      <w:r>
        <w:t>- Led ReactJS front-end and ASP.NET Core Web API development for mission-critical finance platforms.</w:t>
      </w:r>
    </w:p>
    <w:p w14:paraId="569262E8" w14:textId="77777777" w:rsidR="00F63C76" w:rsidRDefault="00000000">
      <w:r>
        <w:t>- Delivered high-reliability enterprise services integrated with AWS, Azure, and Cloud Foundry.</w:t>
      </w:r>
    </w:p>
    <w:p w14:paraId="48E94981" w14:textId="77777777" w:rsidR="00F63C76" w:rsidRDefault="00000000">
      <w:r>
        <w:t>- Partnered across PMO, QA, and UX to ensure zero-defect, on-time delivery.</w:t>
      </w:r>
    </w:p>
    <w:p w14:paraId="38B5B0EE" w14:textId="77777777" w:rsidR="00F63C76" w:rsidRDefault="00000000">
      <w:r>
        <w:t>- Applied messaging queues (RabbitMQ, Azure Service Bus) for high-throughput event processing.</w:t>
      </w:r>
    </w:p>
    <w:p w14:paraId="2D5176D9" w14:textId="77777777" w:rsidR="00F63C76" w:rsidRDefault="00000000">
      <w:r>
        <w:t>- Mentored junior developers and contributed architectural guidance on distributed system design, emphasizing Clean/Hexagonal principles.</w:t>
      </w:r>
    </w:p>
    <w:p w14:paraId="29493B40" w14:textId="77777777" w:rsidR="00F63C76" w:rsidRDefault="00F63C76"/>
    <w:p w14:paraId="7972C69C" w14:textId="77777777" w:rsidR="00F63C76" w:rsidRDefault="00000000">
      <w:r>
        <w:t>Lead Software Engineer &amp; Co-Founder</w:t>
      </w:r>
    </w:p>
    <w:p w14:paraId="433A5000" w14:textId="77777777" w:rsidR="00F63C76" w:rsidRDefault="00000000">
      <w:r>
        <w:t>Child Safety Corps – Dallas, TX | 2021–2023</w:t>
      </w:r>
    </w:p>
    <w:p w14:paraId="2F1BD742" w14:textId="7F3DA61E" w:rsidR="00F63C76" w:rsidRDefault="00000000">
      <w:r>
        <w:t>- Founded nonprofit technology organization</w:t>
      </w:r>
      <w:r w:rsidR="000163A5">
        <w:t xml:space="preserve">, </w:t>
      </w:r>
      <w:r>
        <w:t>serving as hands-on technical leader.</w:t>
      </w:r>
    </w:p>
    <w:p w14:paraId="5A1DCED9" w14:textId="77777777" w:rsidR="00F63C76" w:rsidRDefault="00000000">
      <w:r>
        <w:t>- Directed architecture, hiring, mentoring, and Agile SDLC execution.</w:t>
      </w:r>
    </w:p>
    <w:p w14:paraId="44954CCC" w14:textId="77777777" w:rsidR="00F63C76" w:rsidRDefault="00000000">
      <w:r>
        <w:t>- Built distributed web applications with ReactJS and .NET Core.</w:t>
      </w:r>
    </w:p>
    <w:p w14:paraId="2EB01284" w14:textId="77777777" w:rsidR="00F63C76" w:rsidRDefault="00F63C76"/>
    <w:p w14:paraId="33C314B7" w14:textId="77777777" w:rsidR="00F63C76" w:rsidRDefault="00000000">
      <w:r>
        <w:lastRenderedPageBreak/>
        <w:t>Senior Software Engineer – RFID Solutions</w:t>
      </w:r>
    </w:p>
    <w:p w14:paraId="5DFE8440" w14:textId="77777777" w:rsidR="00F63C76" w:rsidRDefault="00000000">
      <w:r>
        <w:t>SML-RFID – Plano, TX | 2014–2021</w:t>
      </w:r>
    </w:p>
    <w:p w14:paraId="082467F1" w14:textId="77777777" w:rsidR="00F63C76" w:rsidRDefault="00000000">
      <w:r>
        <w:t>- Designed and implemented RFID-based inventory management platforms, adopted globally across retail and logistics.</w:t>
      </w:r>
    </w:p>
    <w:p w14:paraId="77B4301C" w14:textId="77777777" w:rsidR="00F63C76" w:rsidRDefault="00000000">
      <w:r>
        <w:t>- Integrated Impinj, Zebra, and Alien RFID hardware with distributed software using C#, Java, and Python.</w:t>
      </w:r>
    </w:p>
    <w:p w14:paraId="56A69EC7" w14:textId="77777777" w:rsidR="00F63C76" w:rsidRDefault="00000000">
      <w:r>
        <w:t>- Architected scalable middleware and APIs leveraging Onion/Clean/Hexagonal design principles for high-velocity RFID event ingestion and enterprise integration.</w:t>
      </w:r>
    </w:p>
    <w:p w14:paraId="512614D4" w14:textId="77777777" w:rsidR="00F63C76" w:rsidRDefault="00000000">
      <w:r>
        <w:t>- Built RFID client traffic emulator using Docker, Kubernetes, SignalR, and messaging queues for stress testing.</w:t>
      </w:r>
    </w:p>
    <w:p w14:paraId="3CF9EF5E" w14:textId="77777777" w:rsidR="00F63C76" w:rsidRDefault="00000000">
      <w:r>
        <w:t>- Delivered architectural blueprints, data flow diagrams, and performance optimization strategies.</w:t>
      </w:r>
    </w:p>
    <w:p w14:paraId="5B60C7A2" w14:textId="77777777" w:rsidR="00F63C76" w:rsidRDefault="00000000">
      <w:r>
        <w:t>- Mentored junior developers, fostering growth and technical excellence within the RFID team.</w:t>
      </w:r>
    </w:p>
    <w:p w14:paraId="2AD76D91" w14:textId="77777777" w:rsidR="00F63C76" w:rsidRDefault="00000000">
      <w:r>
        <w:t>- Collaborated with retail partners and enterprise stakeholders to align RFID integration with WMS, ERP, and supply chain systems.</w:t>
      </w:r>
    </w:p>
    <w:p w14:paraId="259313BE" w14:textId="77777777" w:rsidR="00F63C76" w:rsidRDefault="00F63C76"/>
    <w:p w14:paraId="16691F1E" w14:textId="77777777" w:rsidR="00F63C76" w:rsidRPr="00606720" w:rsidRDefault="00000000">
      <w:pPr>
        <w:rPr>
          <w:b/>
          <w:bCs/>
        </w:rPr>
      </w:pPr>
      <w:r w:rsidRPr="00606720">
        <w:rPr>
          <w:b/>
          <w:bCs/>
        </w:rPr>
        <w:t>Education</w:t>
      </w:r>
    </w:p>
    <w:p w14:paraId="59DB7320" w14:textId="77777777" w:rsidR="00F63C76" w:rsidRDefault="00000000">
      <w:r>
        <w:t>M.S. Computer Science (Software Engineering Specialization)</w:t>
      </w:r>
    </w:p>
    <w:p w14:paraId="52DC796D" w14:textId="293CA3B2" w:rsidR="00F63C76" w:rsidRDefault="00000000">
      <w:r>
        <w:t>University of Texas at Dallas – Dec</w:t>
      </w:r>
      <w:r w:rsidR="00B34E1C">
        <w:t>ember</w:t>
      </w:r>
      <w:r>
        <w:t xml:space="preserve"> 2011</w:t>
      </w:r>
    </w:p>
    <w:p w14:paraId="6F2B2C87" w14:textId="77777777" w:rsidR="00F63C76" w:rsidRDefault="00000000">
      <w:r>
        <w:t>- Founder, UT Dallas .NET Users’ Group • President, ACM Student Chapter</w:t>
      </w:r>
    </w:p>
    <w:p w14:paraId="66582064" w14:textId="3D6E19B0" w:rsidR="00F63C76" w:rsidRDefault="00000000">
      <w:r>
        <w:t xml:space="preserve">- Microsoft SDE Intern, Dynamics AX Workflow team (full-time </w:t>
      </w:r>
      <w:r w:rsidR="00D875A3">
        <w:t xml:space="preserve">hire </w:t>
      </w:r>
      <w:r>
        <w:t>offer received)</w:t>
      </w:r>
    </w:p>
    <w:p w14:paraId="5DDF8527" w14:textId="77777777" w:rsidR="00F63C76" w:rsidRDefault="00F63C76"/>
    <w:p w14:paraId="6304076D" w14:textId="77777777" w:rsidR="00F63C76" w:rsidRPr="00606720" w:rsidRDefault="00000000">
      <w:pPr>
        <w:rPr>
          <w:b/>
          <w:bCs/>
        </w:rPr>
      </w:pPr>
      <w:r w:rsidRPr="00606720">
        <w:rPr>
          <w:b/>
          <w:bCs/>
        </w:rPr>
        <w:t>Certifications</w:t>
      </w:r>
    </w:p>
    <w:p w14:paraId="2C9DCDC5" w14:textId="77777777" w:rsidR="00F63C76" w:rsidRDefault="00000000">
      <w:r>
        <w:t>- Microsoft Certified Solutions Developer: App Builder (2021)</w:t>
      </w:r>
    </w:p>
    <w:p w14:paraId="3CEBCAFE" w14:textId="77777777" w:rsidR="00F63C76" w:rsidRDefault="00000000">
      <w:r>
        <w:t>- Microsoft Certified Solutions Associate: Web Applications (2019)</w:t>
      </w:r>
    </w:p>
    <w:p w14:paraId="3CD7569A" w14:textId="77777777" w:rsidR="00F63C76" w:rsidRDefault="00F63C76"/>
    <w:p w14:paraId="2C22341A" w14:textId="77777777" w:rsidR="00F63C76" w:rsidRPr="00606720" w:rsidRDefault="00000000">
      <w:pPr>
        <w:rPr>
          <w:b/>
          <w:bCs/>
        </w:rPr>
      </w:pPr>
      <w:r w:rsidRPr="00606720">
        <w:rPr>
          <w:b/>
          <w:bCs/>
        </w:rPr>
        <w:t>Highlights</w:t>
      </w:r>
    </w:p>
    <w:p w14:paraId="3735A156" w14:textId="77777777" w:rsidR="00F63C76" w:rsidRDefault="00000000">
      <w:r>
        <w:t>- Architected RFID systems from tag selection through reader placement, middleware, and enterprise integration.</w:t>
      </w:r>
    </w:p>
    <w:p w14:paraId="1F7B3C8E" w14:textId="77777777" w:rsidR="00F63C76" w:rsidRDefault="00000000">
      <w:r>
        <w:t>- Hands-on with Python, Java, and C# for RFID middleware, APIs, and system integrations.</w:t>
      </w:r>
    </w:p>
    <w:p w14:paraId="55CEE508" w14:textId="77777777" w:rsidR="00F63C76" w:rsidRDefault="00000000">
      <w:r>
        <w:t>- Experienced in cloud-native RFID deployments leveraging AWS and Azure.</w:t>
      </w:r>
    </w:p>
    <w:p w14:paraId="7D354EC0" w14:textId="77777777" w:rsidR="00F63C76" w:rsidRDefault="00000000">
      <w:r>
        <w:t>- Built early AWS dashboard pre-dating AWS Console, demonstrating innovative technical vision.</w:t>
      </w:r>
    </w:p>
    <w:p w14:paraId="011B1CB5" w14:textId="77777777" w:rsidR="00F63C76" w:rsidRDefault="00000000">
      <w:r>
        <w:t>- Adept in applying distributed Onion/Clean/Hexagonal architectures to RFID event processing, ensuring scalability and maintainability.</w:t>
      </w:r>
    </w:p>
    <w:p w14:paraId="0828F019" w14:textId="77777777" w:rsidR="00F63C76" w:rsidRDefault="00F63C76"/>
    <w:sectPr w:rsidR="00F63C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053365">
    <w:abstractNumId w:val="8"/>
  </w:num>
  <w:num w:numId="2" w16cid:durableId="1195536743">
    <w:abstractNumId w:val="6"/>
  </w:num>
  <w:num w:numId="3" w16cid:durableId="436681542">
    <w:abstractNumId w:val="5"/>
  </w:num>
  <w:num w:numId="4" w16cid:durableId="1363362299">
    <w:abstractNumId w:val="4"/>
  </w:num>
  <w:num w:numId="5" w16cid:durableId="1927642152">
    <w:abstractNumId w:val="7"/>
  </w:num>
  <w:num w:numId="6" w16cid:durableId="380598868">
    <w:abstractNumId w:val="3"/>
  </w:num>
  <w:num w:numId="7" w16cid:durableId="571550075">
    <w:abstractNumId w:val="2"/>
  </w:num>
  <w:num w:numId="8" w16cid:durableId="867374208">
    <w:abstractNumId w:val="1"/>
  </w:num>
  <w:num w:numId="9" w16cid:durableId="2648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3A5"/>
    <w:rsid w:val="00034616"/>
    <w:rsid w:val="0006063C"/>
    <w:rsid w:val="00100BCB"/>
    <w:rsid w:val="0015074B"/>
    <w:rsid w:val="0029639D"/>
    <w:rsid w:val="00326F90"/>
    <w:rsid w:val="004A462E"/>
    <w:rsid w:val="00606720"/>
    <w:rsid w:val="00991237"/>
    <w:rsid w:val="00A42F88"/>
    <w:rsid w:val="00AA1D8D"/>
    <w:rsid w:val="00B2647B"/>
    <w:rsid w:val="00B34E1C"/>
    <w:rsid w:val="00B47730"/>
    <w:rsid w:val="00C835B5"/>
    <w:rsid w:val="00CB0664"/>
    <w:rsid w:val="00D875A3"/>
    <w:rsid w:val="00DB1C53"/>
    <w:rsid w:val="00F25E44"/>
    <w:rsid w:val="00F63C76"/>
    <w:rsid w:val="00F925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BF88C"/>
  <w14:defaultImageDpi w14:val="300"/>
  <w15:docId w15:val="{E151D68D-AA64-4BED-95E1-3E001FFD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40" w:line="240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067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mshawsoftwar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 Shaw</cp:lastModifiedBy>
  <cp:revision>10</cp:revision>
  <dcterms:created xsi:type="dcterms:W3CDTF">2026-02-17T14:32:00Z</dcterms:created>
  <dcterms:modified xsi:type="dcterms:W3CDTF">2026-02-17T15:29:00Z</dcterms:modified>
  <cp:category/>
</cp:coreProperties>
</file>